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-484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2025-001994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80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.01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00:00 час. </w:t>
      </w: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eastAsia="Times New Roman" w:hAnsi="Times New Roman" w:cs="Times New Roman"/>
          <w:sz w:val="26"/>
          <w:szCs w:val="26"/>
        </w:rPr>
        <w:t>Мелик-Карамова</w:t>
      </w:r>
      <w:r>
        <w:rPr>
          <w:rFonts w:ascii="Times New Roman" w:eastAsia="Times New Roman" w:hAnsi="Times New Roman" w:cs="Times New Roman"/>
          <w:sz w:val="26"/>
          <w:szCs w:val="26"/>
        </w:rPr>
        <w:t>, д. 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кв.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№ </w:t>
      </w:r>
      <w:r>
        <w:rPr>
          <w:rStyle w:val="cat-UserDefinedgrp-37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силу </w:t>
      </w:r>
      <w:r>
        <w:rPr>
          <w:rStyle w:val="cat-UserDefinedgrp-13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телефонограммой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18810550241004414776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.2024 г.,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13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86 ХМ 625299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01</w:t>
      </w:r>
      <w:r>
        <w:rPr>
          <w:rFonts w:ascii="Times New Roman" w:eastAsia="Times New Roman" w:hAnsi="Times New Roman" w:cs="Times New Roman"/>
          <w:sz w:val="26"/>
          <w:szCs w:val="26"/>
        </w:rPr>
        <w:t>.04</w:t>
      </w:r>
      <w:r>
        <w:rPr>
          <w:rFonts w:ascii="Times New Roman" w:eastAsia="Times New Roman" w:hAnsi="Times New Roman" w:cs="Times New Roman"/>
          <w:sz w:val="26"/>
          <w:szCs w:val="26"/>
        </w:rPr>
        <w:t>.2025;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плат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9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 размере 2000 (двух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0412365400675004842520105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38rplc-49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22">
    <w:name w:val="cat-UserDefined grp-37 rplc-22"/>
    <w:basedOn w:val="DefaultParagraphFont"/>
  </w:style>
  <w:style w:type="character" w:customStyle="1" w:styleId="cat-UserDefinedgrp-13rplc-24">
    <w:name w:val="cat-UserDefined grp-13 rplc-24"/>
    <w:basedOn w:val="DefaultParagraphFont"/>
  </w:style>
  <w:style w:type="character" w:customStyle="1" w:styleId="cat-UserDefinedgrp-13rplc-30">
    <w:name w:val="cat-UserDefined grp-13 rplc-30"/>
    <w:basedOn w:val="DefaultParagraphFont"/>
  </w:style>
  <w:style w:type="character" w:customStyle="1" w:styleId="cat-UserDefinedgrp-39rplc-36">
    <w:name w:val="cat-UserDefined grp-39 rplc-36"/>
    <w:basedOn w:val="DefaultParagraphFont"/>
  </w:style>
  <w:style w:type="character" w:customStyle="1" w:styleId="cat-UserDefinedgrp-38rplc-49">
    <w:name w:val="cat-UserDefined grp-38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